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10 января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10</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Рыткина Эдуарда Васильевича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9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Рыткин Э.В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25</w:t>
      </w:r>
      <w:r>
        <w:rPr>
          <w:rFonts w:ascii="Times New Roman" w:eastAsia="Times New Roman" w:hAnsi="Times New Roman" w:cs="Times New Roman"/>
        </w:rPr>
        <w:t>.11</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41</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0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г.н. </w:t>
      </w:r>
      <w:r>
        <w:rPr>
          <w:rFonts w:ascii="Times New Roman" w:eastAsia="Times New Roman" w:hAnsi="Times New Roman" w:cs="Times New Roman"/>
        </w:rPr>
        <w:t xml:space="preserve"> </w:t>
      </w:r>
      <w:r>
        <w:rPr>
          <w:rStyle w:val="cat-UserDefinedgrp-3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 дома </w:t>
      </w:r>
      <w:r>
        <w:rPr>
          <w:rFonts w:ascii="Times New Roman" w:eastAsia="Times New Roman" w:hAnsi="Times New Roman" w:cs="Times New Roman"/>
        </w:rPr>
        <w:t>18</w:t>
      </w:r>
      <w:r>
        <w:rPr>
          <w:rFonts w:ascii="Times New Roman" w:eastAsia="Times New Roman" w:hAnsi="Times New Roman" w:cs="Times New Roman"/>
        </w:rPr>
        <w:t xml:space="preserve"> по ул. </w:t>
      </w:r>
      <w:r>
        <w:rPr>
          <w:rFonts w:ascii="Times New Roman" w:eastAsia="Times New Roman" w:hAnsi="Times New Roman" w:cs="Times New Roman"/>
        </w:rPr>
        <w:t>Калинина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25.11</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20</w:t>
      </w:r>
      <w:r>
        <w:rPr>
          <w:rFonts w:ascii="Times New Roman" w:eastAsia="Times New Roman" w:hAnsi="Times New Roman" w:cs="Times New Roman"/>
        </w:rPr>
        <w:t xml:space="preserve"> час.</w:t>
      </w:r>
      <w:r>
        <w:rPr>
          <w:rFonts w:ascii="Times New Roman" w:eastAsia="Times New Roman" w:hAnsi="Times New Roman" w:cs="Times New Roman"/>
        </w:rPr>
        <w:t xml:space="preserve"> 55</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г.Ханты-Мансийск,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Рыткин Э.В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w:t>
      </w:r>
      <w:r>
        <w:rPr>
          <w:rFonts w:ascii="Times New Roman" w:eastAsia="Times New Roman" w:hAnsi="Times New Roman" w:cs="Times New Roman"/>
        </w:rPr>
        <w:t xml:space="preserve">  </w:t>
      </w:r>
      <w:r>
        <w:rPr>
          <w:rFonts w:ascii="Times New Roman" w:eastAsia="Times New Roman" w:hAnsi="Times New Roman" w:cs="Times New Roman"/>
        </w:rPr>
        <w:t>не воспользовался.</w:t>
      </w:r>
    </w:p>
    <w:p>
      <w:pPr>
        <w:spacing w:before="0" w:after="0"/>
        <w:ind w:firstLine="708"/>
        <w:jc w:val="both"/>
      </w:pPr>
      <w:r>
        <w:rPr>
          <w:rFonts w:ascii="Times New Roman" w:eastAsia="Times New Roman" w:hAnsi="Times New Roman" w:cs="Times New Roman"/>
        </w:rPr>
        <w:t>В соответствии с частью 2</w:t>
      </w:r>
      <w:r>
        <w:rPr>
          <w:rFonts w:ascii="Times New Roman" w:eastAsia="Times New Roman" w:hAnsi="Times New Roman" w:cs="Times New Roman"/>
        </w:rPr>
        <w:t xml:space="preserve">  </w:t>
      </w:r>
      <w:r>
        <w:rPr>
          <w:rFonts w:ascii="Times New Roman" w:eastAsia="Times New Roman" w:hAnsi="Times New Roman" w:cs="Times New Roman"/>
        </w:rPr>
        <w:t>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Рыткина Э.В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 совершении вышеуказанных 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25.11</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Рыткин Э.В.</w:t>
      </w:r>
      <w:r>
        <w:rPr>
          <w:rFonts w:ascii="Times New Roman" w:eastAsia="Times New Roman" w:hAnsi="Times New Roman" w:cs="Times New Roman"/>
        </w:rPr>
        <w:t xml:space="preserve">  </w:t>
      </w:r>
      <w:r>
        <w:rPr>
          <w:rFonts w:ascii="Times New Roman" w:eastAsia="Times New Roman" w:hAnsi="Times New Roman" w:cs="Times New Roman"/>
        </w:rPr>
        <w:t xml:space="preserve">25.11.2024 года в 18 час. 41 мин. управлял автомобилем </w:t>
      </w:r>
      <w:r>
        <w:rPr>
          <w:rStyle w:val="cat-UserDefinedgrp-30rplc-31"/>
          <w:rFonts w:ascii="Times New Roman" w:eastAsia="Times New Roman" w:hAnsi="Times New Roman" w:cs="Times New Roman"/>
        </w:rPr>
        <w:t>...</w:t>
      </w:r>
      <w:r>
        <w:rPr>
          <w:rFonts w:ascii="Times New Roman" w:eastAsia="Times New Roman" w:hAnsi="Times New Roman" w:cs="Times New Roman"/>
        </w:rPr>
        <w:t xml:space="preserve"> г.н.</w:t>
      </w:r>
      <w:r>
        <w:rPr>
          <w:rFonts w:ascii="Times New Roman" w:eastAsia="Times New Roman" w:hAnsi="Times New Roman" w:cs="Times New Roman"/>
        </w:rPr>
        <w:t xml:space="preserve">  </w:t>
      </w:r>
      <w:r>
        <w:rPr>
          <w:rStyle w:val="cat-UserDefinedgrp-31rplc-3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 дома 18 по ул. Калинина в 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 ПДД при наличии достаточных оснований 25.11.2024</w:t>
      </w:r>
      <w:r>
        <w:rPr>
          <w:rFonts w:ascii="Times New Roman" w:eastAsia="Times New Roman" w:hAnsi="Times New Roman" w:cs="Times New Roman"/>
        </w:rPr>
        <w:t xml:space="preserve">  </w:t>
      </w:r>
      <w:r>
        <w:rPr>
          <w:rFonts w:ascii="Times New Roman" w:eastAsia="Times New Roman" w:hAnsi="Times New Roman" w:cs="Times New Roman"/>
        </w:rPr>
        <w:t>года в 20 час. 55 мин. по адресу г.Ханты-Мансийск, ул. Гагарина в районе д.106</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25.11</w:t>
      </w:r>
      <w:r>
        <w:rPr>
          <w:rFonts w:ascii="Times New Roman" w:eastAsia="Times New Roman" w:hAnsi="Times New Roman" w:cs="Times New Roman"/>
        </w:rPr>
        <w:t>.2024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Рыткин Э.В</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25</w:t>
      </w:r>
      <w:r>
        <w:rPr>
          <w:rFonts w:ascii="Times New Roman" w:eastAsia="Times New Roman" w:hAnsi="Times New Roman" w:cs="Times New Roman"/>
        </w:rPr>
        <w:t>.11</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w:t>
      </w:r>
      <w:r>
        <w:rPr>
          <w:rFonts w:ascii="Times New Roman" w:eastAsia="Times New Roman" w:hAnsi="Times New Roman" w:cs="Times New Roman"/>
        </w:rPr>
        <w:t>Рыткин</w:t>
      </w:r>
      <w:r>
        <w:rPr>
          <w:rFonts w:ascii="Times New Roman" w:eastAsia="Times New Roman" w:hAnsi="Times New Roman" w:cs="Times New Roman"/>
        </w:rPr>
        <w:t>а</w:t>
      </w:r>
      <w:r>
        <w:rPr>
          <w:rFonts w:ascii="Times New Roman" w:eastAsia="Times New Roman" w:hAnsi="Times New Roman" w:cs="Times New Roman"/>
        </w:rPr>
        <w:t xml:space="preserve"> Э.В</w:t>
      </w:r>
      <w:r>
        <w:rPr>
          <w:rFonts w:ascii="Times New Roman" w:eastAsia="Times New Roman" w:hAnsi="Times New Roman" w:cs="Times New Roman"/>
        </w:rPr>
        <w:t>. установлено состояние алкогольного опьянения – 0,710 мг./л.</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25</w:t>
      </w:r>
      <w:r>
        <w:rPr>
          <w:rFonts w:ascii="Times New Roman" w:eastAsia="Times New Roman" w:hAnsi="Times New Roman" w:cs="Times New Roman"/>
        </w:rPr>
        <w:t>.11</w:t>
      </w:r>
      <w:r>
        <w:rPr>
          <w:rFonts w:ascii="Times New Roman" w:eastAsia="Times New Roman" w:hAnsi="Times New Roman" w:cs="Times New Roman"/>
        </w:rPr>
        <w:t>.2024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Рыткин Э.В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согласился 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w:t>
      </w:r>
      <w:r>
        <w:rPr>
          <w:rFonts w:ascii="Times New Roman" w:eastAsia="Times New Roman" w:hAnsi="Times New Roman" w:cs="Times New Roman"/>
        </w:rPr>
        <w:t>726</w:t>
      </w:r>
      <w:r>
        <w:rPr>
          <w:rFonts w:ascii="Times New Roman" w:eastAsia="Times New Roman" w:hAnsi="Times New Roman" w:cs="Times New Roman"/>
        </w:rPr>
        <w:t xml:space="preserve"> от </w:t>
      </w:r>
      <w:r>
        <w:rPr>
          <w:rFonts w:ascii="Times New Roman" w:eastAsia="Times New Roman" w:hAnsi="Times New Roman" w:cs="Times New Roman"/>
        </w:rPr>
        <w:t>25</w:t>
      </w:r>
      <w:r>
        <w:rPr>
          <w:rFonts w:ascii="Times New Roman" w:eastAsia="Times New Roman" w:hAnsi="Times New Roman" w:cs="Times New Roman"/>
        </w:rPr>
        <w:t>.11</w:t>
      </w:r>
      <w:r>
        <w:rPr>
          <w:rFonts w:ascii="Times New Roman" w:eastAsia="Times New Roman" w:hAnsi="Times New Roman" w:cs="Times New Roman"/>
        </w:rPr>
        <w:t xml:space="preserve">.2024 г., согласно которого </w:t>
      </w:r>
      <w:r>
        <w:rPr>
          <w:rFonts w:ascii="Times New Roman" w:eastAsia="Times New Roman" w:hAnsi="Times New Roman" w:cs="Times New Roman"/>
        </w:rPr>
        <w:t>Рыткин Э.В</w:t>
      </w:r>
      <w:r>
        <w:rPr>
          <w:rFonts w:ascii="Times New Roman" w:eastAsia="Times New Roman" w:hAnsi="Times New Roman" w:cs="Times New Roman"/>
        </w:rPr>
        <w:t>. от прохождения медицинског</w:t>
      </w:r>
      <w:r>
        <w:rPr>
          <w:rFonts w:ascii="Times New Roman" w:eastAsia="Times New Roman" w:hAnsi="Times New Roman" w:cs="Times New Roman"/>
        </w:rPr>
        <w:t>о освидетельствования отказался;</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Рыткин</w:t>
      </w:r>
      <w:r>
        <w:rPr>
          <w:rFonts w:ascii="Times New Roman" w:eastAsia="Times New Roman" w:hAnsi="Times New Roman" w:cs="Times New Roman"/>
        </w:rPr>
        <w:t>а</w:t>
      </w:r>
      <w:r>
        <w:rPr>
          <w:rFonts w:ascii="Times New Roman" w:eastAsia="Times New Roman" w:hAnsi="Times New Roman" w:cs="Times New Roman"/>
        </w:rPr>
        <w:t xml:space="preserve"> Э.В</w:t>
      </w:r>
      <w:r>
        <w:rPr>
          <w:rFonts w:ascii="Times New Roman" w:eastAsia="Times New Roman" w:hAnsi="Times New Roman" w:cs="Times New Roman"/>
        </w:rPr>
        <w:t xml:space="preserve">. от </w:t>
      </w:r>
      <w:r>
        <w:rPr>
          <w:rFonts w:ascii="Times New Roman" w:eastAsia="Times New Roman" w:hAnsi="Times New Roman" w:cs="Times New Roman"/>
        </w:rPr>
        <w:t>25</w:t>
      </w:r>
      <w:r>
        <w:rPr>
          <w:rFonts w:ascii="Times New Roman" w:eastAsia="Times New Roman" w:hAnsi="Times New Roman" w:cs="Times New Roman"/>
        </w:rPr>
        <w:t>.11</w:t>
      </w:r>
      <w:r>
        <w:rPr>
          <w:rFonts w:ascii="Times New Roman" w:eastAsia="Times New Roman" w:hAnsi="Times New Roman" w:cs="Times New Roman"/>
        </w:rPr>
        <w:t>.2024 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25.11</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2rplc-52"/>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Рыткин</w:t>
      </w:r>
      <w:r>
        <w:rPr>
          <w:rFonts w:ascii="Times New Roman" w:eastAsia="Times New Roman" w:hAnsi="Times New Roman" w:cs="Times New Roman"/>
        </w:rPr>
        <w:t>ым</w:t>
      </w:r>
      <w:r>
        <w:rPr>
          <w:rFonts w:ascii="Times New Roman" w:eastAsia="Times New Roman" w:hAnsi="Times New Roman" w:cs="Times New Roman"/>
        </w:rPr>
        <w:t xml:space="preserve"> Э.В</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Доводы Рыткина Э.В., указанные в объяснениях о том, что он не управлял автомобилем опровергаются видеозаписью.</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Рыткин</w:t>
      </w:r>
      <w:r>
        <w:rPr>
          <w:rFonts w:ascii="Times New Roman" w:eastAsia="Times New Roman" w:hAnsi="Times New Roman" w:cs="Times New Roman"/>
        </w:rPr>
        <w:t>а</w:t>
      </w:r>
      <w:r>
        <w:rPr>
          <w:rFonts w:ascii="Times New Roman" w:eastAsia="Times New Roman" w:hAnsi="Times New Roman" w:cs="Times New Roman"/>
        </w:rPr>
        <w:t xml:space="preserve"> Э.В</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Рыткин</w:t>
      </w:r>
      <w:r>
        <w:rPr>
          <w:rFonts w:ascii="Times New Roman" w:eastAsia="Times New Roman" w:hAnsi="Times New Roman" w:cs="Times New Roman"/>
        </w:rPr>
        <w:t>а</w:t>
      </w:r>
      <w:r>
        <w:rPr>
          <w:rFonts w:ascii="Times New Roman" w:eastAsia="Times New Roman" w:hAnsi="Times New Roman" w:cs="Times New Roman"/>
        </w:rPr>
        <w:t xml:space="preserve"> Э.В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Рыткин Э.В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Рыткина Эдуарда Васильевича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за совершение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лицу, в отношении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которого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w:t>
      </w:r>
      <w:r>
        <w:rPr>
          <w:rFonts w:ascii="Times New Roman" w:eastAsia="Times New Roman" w:hAnsi="Times New Roman" w:cs="Times New Roman"/>
        </w:rPr>
        <w:t xml:space="preserve">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и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счет №40102810245370000007, РКЦ Ханты-Мансийск// УФК по ХМАО – Югре г.Ханты-Мансийск, БИК 007162163, КБК 18811601123010001140, УИН 188104862402500</w:t>
      </w:r>
      <w:r>
        <w:rPr>
          <w:rFonts w:ascii="Times New Roman" w:eastAsia="Times New Roman" w:hAnsi="Times New Roman" w:cs="Times New Roman"/>
        </w:rPr>
        <w:t>1</w:t>
      </w:r>
      <w:r>
        <w:rPr>
          <w:rFonts w:ascii="Times New Roman" w:eastAsia="Times New Roman" w:hAnsi="Times New Roman" w:cs="Times New Roman"/>
        </w:rPr>
        <w:t>0</w:t>
      </w:r>
      <w:r>
        <w:rPr>
          <w:rFonts w:ascii="Times New Roman" w:eastAsia="Times New Roman" w:hAnsi="Times New Roman" w:cs="Times New Roman"/>
        </w:rPr>
        <w:t>704</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3rplc-70"/>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7">
    <w:name w:val="cat-UserDefined grp-29 rplc-7"/>
    <w:basedOn w:val="DefaultParagraphFont"/>
  </w:style>
  <w:style w:type="character" w:customStyle="1" w:styleId="cat-UserDefinedgrp-30rplc-17">
    <w:name w:val="cat-UserDefined grp-30 rplc-17"/>
    <w:basedOn w:val="DefaultParagraphFont"/>
  </w:style>
  <w:style w:type="character" w:customStyle="1" w:styleId="cat-UserDefinedgrp-31rplc-18">
    <w:name w:val="cat-UserDefined grp-31 rplc-18"/>
    <w:basedOn w:val="DefaultParagraphFont"/>
  </w:style>
  <w:style w:type="character" w:customStyle="1" w:styleId="cat-UserDefinedgrp-30rplc-31">
    <w:name w:val="cat-UserDefined grp-30 rplc-31"/>
    <w:basedOn w:val="DefaultParagraphFont"/>
  </w:style>
  <w:style w:type="character" w:customStyle="1" w:styleId="cat-UserDefinedgrp-31rplc-32">
    <w:name w:val="cat-UserDefined grp-31 rplc-32"/>
    <w:basedOn w:val="DefaultParagraphFont"/>
  </w:style>
  <w:style w:type="character" w:customStyle="1" w:styleId="cat-UserDefinedgrp-32rplc-52">
    <w:name w:val="cat-UserDefined grp-32 rplc-52"/>
    <w:basedOn w:val="DefaultParagraphFont"/>
  </w:style>
  <w:style w:type="character" w:customStyle="1" w:styleId="cat-UserDefinedgrp-33rplc-70">
    <w:name w:val="cat-UserDefined grp-33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